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OKAN ÇİFTÇİ</w:t>
      </w:r>
    </w:p>
    <w:p>
      <w:r>
        <w:t>Psikolojik Danışman</w:t>
      </w:r>
    </w:p>
    <w:p>
      <w:r>
        <w:t>Adres: Işıktepe Mahallesi Ferah Sokak No:49 Nilüfer / Bursa</w:t>
      </w:r>
    </w:p>
    <w:p>
      <w:r>
        <w:t>Telefon: 0541 830 0996</w:t>
      </w:r>
    </w:p>
    <w:p>
      <w:r>
        <w:t>E-posta: okanciftci1664@gmail.com</w:t>
      </w:r>
    </w:p>
    <w:p>
      <w:pPr>
        <w:pStyle w:val="Heading1"/>
      </w:pPr>
      <w:r>
        <w:t>PROFİL</w:t>
      </w:r>
    </w:p>
    <w:p>
      <w:r>
        <w:t>Kırşehir Ahi Evran Üniversitesi Psikolojik Danışmanlık ve Rehberlik bölümü mezunuyum. Alanımda gerekli yeterliliklere sahip olduğuma inanıyorum. Sertifikalarla kendimi geliştirmeye, yüksek lisans ile akademik düzeyimi artırmaya kararlıyım. Amacım, özellikle çocuklar ve ailelere yönelik etkili ve faydalı bir danışmanlık hizmeti sunmak.</w:t>
      </w:r>
    </w:p>
    <w:p>
      <w:pPr>
        <w:pStyle w:val="Heading1"/>
      </w:pPr>
      <w:r>
        <w:t>EĞİTİM</w:t>
      </w:r>
    </w:p>
    <w:p>
      <w:r>
        <w:t>Kırşehir Ahi Evran Üniversitesi</w:t>
        <w:br/>
        <w:t>Psikolojik Danışmanlık ve Rehberlik Bölümü</w:t>
        <w:br/>
        <w:t>09.2020 – 06.2024</w:t>
      </w:r>
    </w:p>
    <w:p>
      <w:r>
        <w:t>Şehit Komando Er Samet Saraç Anadolu Lisesi</w:t>
        <w:br/>
        <w:t>09.2016 – 06.2020</w:t>
      </w:r>
    </w:p>
    <w:p>
      <w:pPr>
        <w:pStyle w:val="Heading1"/>
      </w:pPr>
      <w:r>
        <w:t>SERTİFİKALAR</w:t>
      </w:r>
    </w:p>
    <w:p>
      <w:r>
        <w:t>• Oyun Terapisi Eğitimi – Atatürk Üniversitesi</w:t>
      </w:r>
    </w:p>
    <w:p>
      <w:r>
        <w:t>• Özel Eğitim Kongresi – Kırıkkale Üniversitesi (2023-2024)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